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84C" w:rsidRPr="00615B37" w:rsidRDefault="0043645F" w:rsidP="00615B37">
      <w:pPr>
        <w:pStyle w:val="1"/>
        <w:tabs>
          <w:tab w:val="left" w:pos="2055"/>
          <w:tab w:val="left" w:pos="2410"/>
          <w:tab w:val="center" w:pos="5031"/>
        </w:tabs>
        <w:ind w:firstLine="709"/>
        <w:jc w:val="center"/>
        <w:rPr>
          <w:color w:val="000000" w:themeColor="text1"/>
          <w:sz w:val="28"/>
          <w:szCs w:val="28"/>
          <w:lang w:val="en-US"/>
        </w:rPr>
      </w:pPr>
      <w:r>
        <w:rPr>
          <w:noProof/>
          <w:color w:val="000000" w:themeColor="text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2.1pt;margin-top:-52.9pt;width:41.8pt;height:56.05pt;z-index:251658240">
            <v:imagedata r:id="rId7" o:title=""/>
          </v:shape>
          <o:OLEObject Type="Embed" ProgID="Photoshop.Image.6" ShapeID="_x0000_s1026" DrawAspect="Content" ObjectID="_1654491120" r:id="rId8">
            <o:FieldCodes>\s</o:FieldCodes>
          </o:OLEObject>
        </w:pict>
      </w:r>
    </w:p>
    <w:p w:rsidR="0005784C" w:rsidRPr="00615B37" w:rsidRDefault="0005784C" w:rsidP="00615B37">
      <w:pPr>
        <w:pStyle w:val="1"/>
        <w:tabs>
          <w:tab w:val="left" w:pos="2055"/>
          <w:tab w:val="left" w:pos="2410"/>
          <w:tab w:val="center" w:pos="5031"/>
        </w:tabs>
        <w:ind w:firstLine="709"/>
        <w:jc w:val="center"/>
        <w:rPr>
          <w:color w:val="000000" w:themeColor="text1"/>
          <w:sz w:val="28"/>
          <w:szCs w:val="28"/>
        </w:rPr>
      </w:pPr>
      <w:r w:rsidRPr="00615B37">
        <w:rPr>
          <w:color w:val="000000" w:themeColor="text1"/>
          <w:sz w:val="28"/>
          <w:szCs w:val="28"/>
        </w:rPr>
        <w:t>РОССИЙСКАЯ ФЕДЕРАЦИЯ</w:t>
      </w:r>
    </w:p>
    <w:p w:rsidR="0005784C" w:rsidRPr="00615B37" w:rsidRDefault="0005784C" w:rsidP="00615B37">
      <w:pPr>
        <w:pStyle w:val="1"/>
        <w:tabs>
          <w:tab w:val="left" w:pos="2055"/>
          <w:tab w:val="left" w:pos="2410"/>
          <w:tab w:val="center" w:pos="5031"/>
        </w:tabs>
        <w:ind w:firstLine="709"/>
        <w:jc w:val="center"/>
        <w:rPr>
          <w:color w:val="000000" w:themeColor="text1"/>
          <w:sz w:val="28"/>
          <w:szCs w:val="28"/>
        </w:rPr>
      </w:pPr>
      <w:r w:rsidRPr="00615B37">
        <w:rPr>
          <w:color w:val="000000" w:themeColor="text1"/>
          <w:sz w:val="28"/>
          <w:szCs w:val="28"/>
        </w:rPr>
        <w:t>СОВЕТ ДЕПУТАТОВ СЕЛЬСКОГО ПОСЕЛЕНИЯ</w:t>
      </w:r>
    </w:p>
    <w:p w:rsidR="0005784C" w:rsidRPr="00615B37" w:rsidRDefault="0005784C" w:rsidP="00615B37">
      <w:pPr>
        <w:pStyle w:val="1"/>
        <w:tabs>
          <w:tab w:val="left" w:pos="2055"/>
          <w:tab w:val="left" w:pos="2410"/>
          <w:tab w:val="center" w:pos="5031"/>
        </w:tabs>
        <w:ind w:firstLine="709"/>
        <w:jc w:val="center"/>
        <w:rPr>
          <w:color w:val="000000" w:themeColor="text1"/>
          <w:sz w:val="28"/>
          <w:szCs w:val="28"/>
        </w:rPr>
      </w:pPr>
      <w:r w:rsidRPr="00615B37">
        <w:rPr>
          <w:color w:val="000000" w:themeColor="text1"/>
          <w:sz w:val="28"/>
          <w:szCs w:val="28"/>
        </w:rPr>
        <w:t>ХВОРОСТЯНСКИЙ СЕЛЬСОВЕТ</w:t>
      </w:r>
    </w:p>
    <w:p w:rsidR="0005784C" w:rsidRPr="00615B37" w:rsidRDefault="0005784C" w:rsidP="00615B37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15B37">
        <w:rPr>
          <w:rFonts w:ascii="Times New Roman" w:hAnsi="Times New Roman" w:cs="Times New Roman"/>
          <w:color w:val="000000" w:themeColor="text1"/>
          <w:sz w:val="28"/>
          <w:szCs w:val="28"/>
        </w:rPr>
        <w:t>Добринского</w:t>
      </w:r>
      <w:proofErr w:type="spellEnd"/>
      <w:r w:rsidRPr="00615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</w:p>
    <w:p w:rsidR="0005784C" w:rsidRPr="00615B37" w:rsidRDefault="0005784C" w:rsidP="00615B37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5B37">
        <w:rPr>
          <w:rFonts w:ascii="Times New Roman" w:hAnsi="Times New Roman" w:cs="Times New Roman"/>
          <w:color w:val="000000" w:themeColor="text1"/>
          <w:sz w:val="28"/>
          <w:szCs w:val="28"/>
        </w:rPr>
        <w:t>Липецкой области</w:t>
      </w:r>
    </w:p>
    <w:p w:rsidR="0005784C" w:rsidRPr="00615B37" w:rsidRDefault="00340182" w:rsidP="00615B3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15B37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A13553" w:rsidRPr="00615B3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5784C" w:rsidRPr="00615B37">
        <w:rPr>
          <w:rFonts w:ascii="Times New Roman" w:hAnsi="Times New Roman"/>
          <w:color w:val="000000" w:themeColor="text1"/>
          <w:sz w:val="28"/>
          <w:szCs w:val="28"/>
        </w:rPr>
        <w:t xml:space="preserve">-сессия </w:t>
      </w:r>
      <w:r w:rsidR="0005784C" w:rsidRPr="00615B37">
        <w:rPr>
          <w:rFonts w:ascii="Times New Roman" w:hAnsi="Times New Roman"/>
          <w:color w:val="000000" w:themeColor="text1"/>
          <w:sz w:val="28"/>
          <w:szCs w:val="28"/>
          <w:lang w:val="en-US"/>
        </w:rPr>
        <w:t>V</w:t>
      </w:r>
      <w:r w:rsidR="0005784C" w:rsidRPr="00615B37">
        <w:rPr>
          <w:rFonts w:ascii="Times New Roman" w:hAnsi="Times New Roman"/>
          <w:color w:val="000000" w:themeColor="text1"/>
          <w:sz w:val="28"/>
          <w:szCs w:val="28"/>
        </w:rPr>
        <w:t xml:space="preserve"> созыва</w:t>
      </w:r>
    </w:p>
    <w:p w:rsidR="00E30009" w:rsidRDefault="00E30009" w:rsidP="00E30009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05784C" w:rsidRPr="00615B37" w:rsidRDefault="00E30009" w:rsidP="00E30009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30009">
        <w:rPr>
          <w:rFonts w:ascii="Times New Roman" w:hAnsi="Times New Roman"/>
          <w:bCs/>
          <w:color w:val="000000" w:themeColor="text1"/>
          <w:sz w:val="28"/>
          <w:szCs w:val="28"/>
        </w:rPr>
        <w:t>22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E30009">
        <w:rPr>
          <w:rFonts w:ascii="Times New Roman" w:hAnsi="Times New Roman"/>
          <w:bCs/>
          <w:color w:val="000000" w:themeColor="text1"/>
          <w:sz w:val="28"/>
          <w:szCs w:val="28"/>
        </w:rPr>
        <w:t>06</w:t>
      </w:r>
      <w:r w:rsidR="00340182" w:rsidRPr="00615B37">
        <w:rPr>
          <w:rFonts w:ascii="Times New Roman" w:hAnsi="Times New Roman"/>
          <w:bCs/>
          <w:color w:val="000000" w:themeColor="text1"/>
          <w:sz w:val="28"/>
          <w:szCs w:val="28"/>
        </w:rPr>
        <w:t>.2020</w:t>
      </w:r>
      <w:r w:rsidR="00340182" w:rsidRPr="00615B3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                              </w:t>
      </w:r>
      <w:proofErr w:type="gramStart"/>
      <w:r w:rsidR="0005784C" w:rsidRPr="00615B37">
        <w:rPr>
          <w:rFonts w:ascii="Times New Roman" w:hAnsi="Times New Roman"/>
          <w:b/>
          <w:bCs/>
          <w:color w:val="000000" w:themeColor="text1"/>
          <w:sz w:val="28"/>
          <w:szCs w:val="28"/>
        </w:rPr>
        <w:t>Р</w:t>
      </w:r>
      <w:proofErr w:type="gramEnd"/>
      <w:r w:rsidR="0005784C" w:rsidRPr="00615B3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Е Ш Е Н И Е</w:t>
      </w:r>
      <w:r w:rsidR="00340182" w:rsidRPr="00615B3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                  </w:t>
      </w:r>
      <w:r w:rsidR="00A13553" w:rsidRPr="00615B37">
        <w:rPr>
          <w:rFonts w:ascii="Times New Roman" w:hAnsi="Times New Roman"/>
          <w:bCs/>
          <w:color w:val="000000" w:themeColor="text1"/>
          <w:sz w:val="28"/>
          <w:szCs w:val="28"/>
        </w:rPr>
        <w:t>№</w:t>
      </w:r>
      <w:r w:rsidRPr="00E30009">
        <w:rPr>
          <w:rFonts w:ascii="Times New Roman" w:hAnsi="Times New Roman"/>
          <w:bCs/>
          <w:color w:val="000000" w:themeColor="text1"/>
          <w:sz w:val="28"/>
          <w:szCs w:val="28"/>
        </w:rPr>
        <w:t>238</w:t>
      </w:r>
      <w:r w:rsidR="00340182" w:rsidRPr="00615B37">
        <w:rPr>
          <w:rFonts w:ascii="Times New Roman" w:hAnsi="Times New Roman"/>
          <w:bCs/>
          <w:color w:val="000000" w:themeColor="text1"/>
          <w:sz w:val="28"/>
          <w:szCs w:val="28"/>
        </w:rPr>
        <w:t>-рс</w:t>
      </w:r>
    </w:p>
    <w:p w:rsidR="0005784C" w:rsidRPr="00615B37" w:rsidRDefault="0005784C" w:rsidP="00615B3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5784C" w:rsidRPr="00615B37" w:rsidRDefault="0005784C" w:rsidP="00615B3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615B37">
        <w:rPr>
          <w:rFonts w:ascii="Times New Roman" w:hAnsi="Times New Roman"/>
          <w:color w:val="000000" w:themeColor="text1"/>
          <w:sz w:val="28"/>
          <w:szCs w:val="28"/>
        </w:rPr>
        <w:t>ж.д.ст</w:t>
      </w:r>
      <w:proofErr w:type="gramStart"/>
      <w:r w:rsidRPr="00615B37">
        <w:rPr>
          <w:rFonts w:ascii="Times New Roman" w:hAnsi="Times New Roman"/>
          <w:color w:val="000000" w:themeColor="text1"/>
          <w:sz w:val="28"/>
          <w:szCs w:val="28"/>
        </w:rPr>
        <w:t>.Х</w:t>
      </w:r>
      <w:proofErr w:type="gramEnd"/>
      <w:r w:rsidRPr="00615B37">
        <w:rPr>
          <w:rFonts w:ascii="Times New Roman" w:hAnsi="Times New Roman"/>
          <w:color w:val="000000" w:themeColor="text1"/>
          <w:sz w:val="28"/>
          <w:szCs w:val="28"/>
        </w:rPr>
        <w:t>воростянка</w:t>
      </w:r>
      <w:proofErr w:type="spellEnd"/>
    </w:p>
    <w:p w:rsidR="006004A9" w:rsidRPr="00615B37" w:rsidRDefault="006004A9" w:rsidP="00615B3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34382" w:rsidRPr="00615B37" w:rsidRDefault="00C2503E" w:rsidP="00615B37">
      <w:pPr>
        <w:pStyle w:val="22"/>
        <w:shd w:val="clear" w:color="auto" w:fill="auto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615B37">
        <w:rPr>
          <w:b/>
          <w:color w:val="000000" w:themeColor="text1"/>
          <w:sz w:val="28"/>
          <w:szCs w:val="28"/>
        </w:rPr>
        <w:t xml:space="preserve">О </w:t>
      </w:r>
      <w:r w:rsidR="00615B37" w:rsidRPr="00615B37">
        <w:rPr>
          <w:b/>
          <w:color w:val="000000" w:themeColor="text1"/>
          <w:sz w:val="28"/>
          <w:szCs w:val="28"/>
        </w:rPr>
        <w:t xml:space="preserve">внесении изменений в </w:t>
      </w:r>
      <w:r w:rsidR="00734382" w:rsidRPr="00615B37">
        <w:rPr>
          <w:b/>
          <w:color w:val="000000" w:themeColor="text1"/>
          <w:sz w:val="28"/>
          <w:szCs w:val="28"/>
          <w:lang w:eastAsia="ru-RU" w:bidi="ru-RU"/>
        </w:rPr>
        <w:t>Положени</w:t>
      </w:r>
      <w:r w:rsidR="00615B37" w:rsidRPr="00615B37">
        <w:rPr>
          <w:b/>
          <w:color w:val="000000" w:themeColor="text1"/>
          <w:sz w:val="28"/>
          <w:szCs w:val="28"/>
          <w:lang w:eastAsia="ru-RU" w:bidi="ru-RU"/>
        </w:rPr>
        <w:t>е</w:t>
      </w:r>
      <w:r w:rsidR="00734382" w:rsidRPr="00615B37">
        <w:rPr>
          <w:b/>
          <w:color w:val="000000" w:themeColor="text1"/>
          <w:sz w:val="28"/>
          <w:szCs w:val="28"/>
          <w:lang w:eastAsia="ru-RU" w:bidi="ru-RU"/>
        </w:rPr>
        <w:t xml:space="preserve"> «О</w:t>
      </w:r>
      <w:r w:rsidR="00734382" w:rsidRPr="00615B37">
        <w:rPr>
          <w:b/>
          <w:color w:val="000000" w:themeColor="text1"/>
          <w:sz w:val="28"/>
          <w:szCs w:val="28"/>
          <w:lang w:bidi="ru-RU"/>
        </w:rPr>
        <w:t xml:space="preserve"> налоге </w:t>
      </w:r>
      <w:r w:rsidR="00A13553" w:rsidRPr="00615B37">
        <w:rPr>
          <w:b/>
          <w:color w:val="000000" w:themeColor="text1"/>
          <w:sz w:val="28"/>
          <w:szCs w:val="28"/>
          <w:lang w:bidi="ru-RU"/>
        </w:rPr>
        <w:t xml:space="preserve">на имущество физических лиц </w:t>
      </w:r>
      <w:r w:rsidR="00734382" w:rsidRPr="00615B37">
        <w:rPr>
          <w:b/>
          <w:color w:val="000000" w:themeColor="text1"/>
          <w:sz w:val="28"/>
          <w:szCs w:val="28"/>
          <w:lang w:bidi="ru-RU"/>
        </w:rPr>
        <w:t xml:space="preserve">на территории </w:t>
      </w:r>
      <w:r w:rsidR="00734382" w:rsidRPr="00615B37">
        <w:rPr>
          <w:b/>
          <w:color w:val="000000" w:themeColor="text1"/>
          <w:sz w:val="28"/>
          <w:szCs w:val="28"/>
          <w:lang w:eastAsia="ru-RU" w:bidi="ru-RU"/>
        </w:rPr>
        <w:t>сельского</w:t>
      </w:r>
      <w:r w:rsidR="00734382" w:rsidRPr="00615B37">
        <w:rPr>
          <w:b/>
          <w:color w:val="000000" w:themeColor="text1"/>
          <w:sz w:val="28"/>
          <w:szCs w:val="28"/>
          <w:lang w:eastAsia="ru-RU" w:bidi="ru-RU"/>
        </w:rPr>
        <w:tab/>
      </w:r>
      <w:r w:rsidR="00734382" w:rsidRPr="00615B37">
        <w:rPr>
          <w:b/>
          <w:color w:val="000000" w:themeColor="text1"/>
          <w:sz w:val="28"/>
          <w:szCs w:val="28"/>
          <w:lang w:bidi="ru-RU"/>
        </w:rPr>
        <w:t xml:space="preserve"> </w:t>
      </w:r>
      <w:r w:rsidR="00734382" w:rsidRPr="00615B37">
        <w:rPr>
          <w:b/>
          <w:color w:val="000000" w:themeColor="text1"/>
          <w:sz w:val="28"/>
          <w:szCs w:val="28"/>
          <w:lang w:eastAsia="ru-RU" w:bidi="ru-RU"/>
        </w:rPr>
        <w:t>поселения</w:t>
      </w:r>
      <w:r w:rsidR="00734382" w:rsidRPr="00615B37">
        <w:rPr>
          <w:b/>
          <w:color w:val="000000" w:themeColor="text1"/>
          <w:sz w:val="28"/>
          <w:szCs w:val="28"/>
          <w:lang w:bidi="ru-RU"/>
        </w:rPr>
        <w:t xml:space="preserve"> </w:t>
      </w:r>
      <w:proofErr w:type="spellStart"/>
      <w:r w:rsidR="00734382" w:rsidRPr="00615B37">
        <w:rPr>
          <w:b/>
          <w:color w:val="000000" w:themeColor="text1"/>
          <w:sz w:val="28"/>
          <w:szCs w:val="28"/>
          <w:lang w:bidi="ru-RU"/>
        </w:rPr>
        <w:t>Х</w:t>
      </w:r>
      <w:r w:rsidR="00734382" w:rsidRPr="00615B37">
        <w:rPr>
          <w:b/>
          <w:color w:val="000000" w:themeColor="text1"/>
          <w:sz w:val="28"/>
          <w:szCs w:val="28"/>
          <w:lang w:eastAsia="ru-RU" w:bidi="ru-RU"/>
        </w:rPr>
        <w:t>воростянский</w:t>
      </w:r>
      <w:proofErr w:type="spellEnd"/>
      <w:r w:rsidR="00734382" w:rsidRPr="00615B37">
        <w:rPr>
          <w:b/>
          <w:color w:val="000000" w:themeColor="text1"/>
          <w:sz w:val="28"/>
          <w:szCs w:val="28"/>
          <w:lang w:bidi="ru-RU"/>
        </w:rPr>
        <w:t xml:space="preserve"> с</w:t>
      </w:r>
      <w:r w:rsidR="00734382" w:rsidRPr="00615B37">
        <w:rPr>
          <w:b/>
          <w:color w:val="000000" w:themeColor="text1"/>
          <w:sz w:val="28"/>
          <w:szCs w:val="28"/>
          <w:lang w:eastAsia="ru-RU" w:bidi="ru-RU"/>
        </w:rPr>
        <w:t xml:space="preserve">ельсовет </w:t>
      </w:r>
      <w:proofErr w:type="spellStart"/>
      <w:r w:rsidR="00734382" w:rsidRPr="00615B37">
        <w:rPr>
          <w:b/>
          <w:color w:val="000000" w:themeColor="text1"/>
          <w:sz w:val="28"/>
          <w:szCs w:val="28"/>
          <w:lang w:eastAsia="ru-RU" w:bidi="ru-RU"/>
        </w:rPr>
        <w:t>Добринского</w:t>
      </w:r>
      <w:proofErr w:type="spellEnd"/>
      <w:r w:rsidR="00734382" w:rsidRPr="00615B37">
        <w:rPr>
          <w:b/>
          <w:color w:val="000000" w:themeColor="text1"/>
          <w:sz w:val="28"/>
          <w:szCs w:val="28"/>
          <w:lang w:eastAsia="ru-RU" w:bidi="ru-RU"/>
        </w:rPr>
        <w:t xml:space="preserve"> муниципального района Липецкой области»</w:t>
      </w:r>
    </w:p>
    <w:p w:rsidR="00C2503E" w:rsidRPr="00615B37" w:rsidRDefault="00C2503E" w:rsidP="00615B3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15B37" w:rsidRPr="00615B37" w:rsidRDefault="00615B37" w:rsidP="00615B37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615B37">
        <w:rPr>
          <w:color w:val="000000" w:themeColor="text1"/>
        </w:rPr>
        <w:t> </w:t>
      </w:r>
    </w:p>
    <w:p w:rsidR="00615B37" w:rsidRPr="00615B37" w:rsidRDefault="00615B37" w:rsidP="00615B37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15B37">
        <w:rPr>
          <w:color w:val="000000" w:themeColor="text1"/>
          <w:sz w:val="28"/>
          <w:szCs w:val="28"/>
        </w:rPr>
        <w:t xml:space="preserve">        </w:t>
      </w:r>
      <w:proofErr w:type="gramStart"/>
      <w:r w:rsidRPr="00615B37">
        <w:rPr>
          <w:color w:val="000000" w:themeColor="text1"/>
          <w:sz w:val="28"/>
          <w:szCs w:val="28"/>
        </w:rPr>
        <w:t xml:space="preserve">Рассмотрев проект решения </w:t>
      </w:r>
      <w:r>
        <w:rPr>
          <w:color w:val="000000" w:themeColor="text1"/>
          <w:sz w:val="28"/>
          <w:szCs w:val="28"/>
        </w:rPr>
        <w:t>«</w:t>
      </w:r>
      <w:r w:rsidRPr="00615B37">
        <w:rPr>
          <w:color w:val="000000" w:themeColor="text1"/>
          <w:sz w:val="28"/>
          <w:szCs w:val="28"/>
        </w:rPr>
        <w:t xml:space="preserve">О внесении изменений в Положение о налоге на имущество физических лиц на территории сельского поселения </w:t>
      </w:r>
      <w:proofErr w:type="spellStart"/>
      <w:r>
        <w:rPr>
          <w:color w:val="000000" w:themeColor="text1"/>
          <w:sz w:val="28"/>
          <w:szCs w:val="28"/>
        </w:rPr>
        <w:t>Хворостянский</w:t>
      </w:r>
      <w:proofErr w:type="spellEnd"/>
      <w:r w:rsidRPr="00615B37">
        <w:rPr>
          <w:color w:val="000000" w:themeColor="text1"/>
          <w:sz w:val="28"/>
          <w:szCs w:val="28"/>
        </w:rPr>
        <w:t xml:space="preserve"> сельсовет </w:t>
      </w:r>
      <w:proofErr w:type="spellStart"/>
      <w:r w:rsidRPr="00615B37">
        <w:rPr>
          <w:color w:val="000000" w:themeColor="text1"/>
          <w:sz w:val="28"/>
          <w:szCs w:val="28"/>
        </w:rPr>
        <w:t>Добринского</w:t>
      </w:r>
      <w:proofErr w:type="spellEnd"/>
      <w:r w:rsidRPr="00615B37">
        <w:rPr>
          <w:color w:val="000000" w:themeColor="text1"/>
          <w:sz w:val="28"/>
          <w:szCs w:val="28"/>
        </w:rPr>
        <w:t xml:space="preserve"> муниципального района Липецкой области</w:t>
      </w:r>
      <w:r>
        <w:rPr>
          <w:color w:val="000000" w:themeColor="text1"/>
          <w:sz w:val="28"/>
          <w:szCs w:val="28"/>
        </w:rPr>
        <w:t xml:space="preserve">», </w:t>
      </w:r>
      <w:r w:rsidRPr="00615B37">
        <w:rPr>
          <w:color w:val="000000" w:themeColor="text1"/>
          <w:sz w:val="28"/>
          <w:szCs w:val="28"/>
        </w:rPr>
        <w:t xml:space="preserve">предоставленный администрацией сельского поселения </w:t>
      </w:r>
      <w:proofErr w:type="spellStart"/>
      <w:r>
        <w:rPr>
          <w:color w:val="000000" w:themeColor="text1"/>
          <w:sz w:val="28"/>
          <w:szCs w:val="28"/>
        </w:rPr>
        <w:t>Хворостянский</w:t>
      </w:r>
      <w:proofErr w:type="spellEnd"/>
      <w:r w:rsidRPr="00615B37">
        <w:rPr>
          <w:color w:val="000000" w:themeColor="text1"/>
          <w:sz w:val="28"/>
          <w:szCs w:val="28"/>
        </w:rPr>
        <w:t xml:space="preserve"> сельсовет, а так же с целью приведения в соответствие с действующим законодательством нормативных актов сельского поселения, руководствуясь Федеральным законом</w:t>
      </w:r>
      <w:hyperlink r:id="rId9" w:history="1">
        <w:r w:rsidRPr="00615B37">
          <w:rPr>
            <w:rStyle w:val="a3"/>
            <w:rFonts w:eastAsia="Calibri"/>
            <w:color w:val="000000" w:themeColor="text1"/>
            <w:sz w:val="28"/>
            <w:szCs w:val="28"/>
            <w:u w:val="none"/>
          </w:rPr>
          <w:t> от 06.10.2003 № 131-ФЗ </w:t>
        </w:r>
      </w:hyperlink>
      <w:r>
        <w:rPr>
          <w:color w:val="000000" w:themeColor="text1"/>
          <w:sz w:val="28"/>
          <w:szCs w:val="28"/>
        </w:rPr>
        <w:t>«</w:t>
      </w:r>
      <w:r w:rsidRPr="00615B37">
        <w:rPr>
          <w:color w:val="000000" w:themeColor="text1"/>
          <w:sz w:val="28"/>
          <w:szCs w:val="28"/>
        </w:rPr>
        <w:t>Об общих принципах организации местного самоуправления в Российской</w:t>
      </w:r>
      <w:proofErr w:type="gramEnd"/>
      <w:r w:rsidRPr="00615B37">
        <w:rPr>
          <w:color w:val="000000" w:themeColor="text1"/>
          <w:sz w:val="28"/>
          <w:szCs w:val="28"/>
        </w:rPr>
        <w:t xml:space="preserve"> Федерации</w:t>
      </w:r>
      <w:r>
        <w:rPr>
          <w:color w:val="000000" w:themeColor="text1"/>
          <w:sz w:val="28"/>
          <w:szCs w:val="28"/>
        </w:rPr>
        <w:t>»</w:t>
      </w:r>
      <w:r w:rsidRPr="00615B37">
        <w:rPr>
          <w:color w:val="000000" w:themeColor="text1"/>
          <w:sz w:val="28"/>
          <w:szCs w:val="28"/>
        </w:rPr>
        <w:t>, </w:t>
      </w:r>
      <w:hyperlink r:id="rId10" w:history="1">
        <w:r>
          <w:rPr>
            <w:rStyle w:val="a3"/>
            <w:rFonts w:eastAsia="Calibri"/>
            <w:color w:val="000000" w:themeColor="text1"/>
            <w:sz w:val="28"/>
            <w:szCs w:val="28"/>
            <w:u w:val="none"/>
          </w:rPr>
          <w:t xml:space="preserve">Налоговым </w:t>
        </w:r>
        <w:r w:rsidRPr="00615B37">
          <w:rPr>
            <w:rStyle w:val="a3"/>
            <w:rFonts w:eastAsia="Calibri"/>
            <w:color w:val="000000" w:themeColor="text1"/>
            <w:sz w:val="28"/>
            <w:szCs w:val="28"/>
            <w:u w:val="none"/>
          </w:rPr>
          <w:t>Кодексом Российской Федерации</w:t>
        </w:r>
      </w:hyperlink>
      <w:r w:rsidRPr="00615B37">
        <w:rPr>
          <w:color w:val="000000" w:themeColor="text1"/>
          <w:sz w:val="28"/>
          <w:szCs w:val="28"/>
        </w:rPr>
        <w:t>, </w:t>
      </w:r>
      <w:r>
        <w:rPr>
          <w:color w:val="000000" w:themeColor="text1"/>
          <w:sz w:val="28"/>
          <w:szCs w:val="28"/>
        </w:rPr>
        <w:t xml:space="preserve"> </w:t>
      </w:r>
      <w:hyperlink r:id="rId11" w:history="1">
        <w:r w:rsidRPr="00615B37">
          <w:rPr>
            <w:rStyle w:val="a3"/>
            <w:rFonts w:eastAsia="Calibri"/>
            <w:color w:val="000000" w:themeColor="text1"/>
            <w:sz w:val="28"/>
            <w:szCs w:val="28"/>
            <w:u w:val="none"/>
          </w:rPr>
          <w:t>Уставом </w:t>
        </w:r>
      </w:hyperlink>
      <w:r w:rsidRPr="00615B37">
        <w:rPr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Pr="00615B37">
        <w:rPr>
          <w:color w:val="000000" w:themeColor="text1"/>
          <w:sz w:val="28"/>
          <w:szCs w:val="28"/>
        </w:rPr>
        <w:t>Хв</w:t>
      </w:r>
      <w:r>
        <w:rPr>
          <w:color w:val="000000" w:themeColor="text1"/>
          <w:sz w:val="28"/>
          <w:szCs w:val="28"/>
        </w:rPr>
        <w:t>оростянский</w:t>
      </w:r>
      <w:proofErr w:type="spellEnd"/>
      <w:r w:rsidRPr="00615B37">
        <w:rPr>
          <w:color w:val="000000" w:themeColor="text1"/>
          <w:sz w:val="28"/>
          <w:szCs w:val="28"/>
        </w:rPr>
        <w:t xml:space="preserve"> сельсовет </w:t>
      </w:r>
      <w:proofErr w:type="spellStart"/>
      <w:r w:rsidRPr="00615B37">
        <w:rPr>
          <w:color w:val="000000" w:themeColor="text1"/>
          <w:sz w:val="28"/>
          <w:szCs w:val="28"/>
        </w:rPr>
        <w:t>Добринского</w:t>
      </w:r>
      <w:proofErr w:type="spellEnd"/>
      <w:r w:rsidRPr="00615B37">
        <w:rPr>
          <w:color w:val="000000" w:themeColor="text1"/>
          <w:sz w:val="28"/>
          <w:szCs w:val="28"/>
        </w:rPr>
        <w:t xml:space="preserve"> муниципального района, учитывая решение постоянной комиссии по правовым вопросам, местному самоуправлению и работе с депутатами, Совет депутатов сельского поселения </w:t>
      </w:r>
      <w:proofErr w:type="spellStart"/>
      <w:r>
        <w:rPr>
          <w:color w:val="000000" w:themeColor="text1"/>
          <w:sz w:val="28"/>
          <w:szCs w:val="28"/>
        </w:rPr>
        <w:t>Хворостянский</w:t>
      </w:r>
      <w:proofErr w:type="spellEnd"/>
      <w:r w:rsidRPr="00615B37">
        <w:rPr>
          <w:color w:val="000000" w:themeColor="text1"/>
          <w:sz w:val="28"/>
          <w:szCs w:val="28"/>
        </w:rPr>
        <w:t xml:space="preserve"> сельсовет</w:t>
      </w:r>
    </w:p>
    <w:p w:rsidR="00615B37" w:rsidRPr="00615B37" w:rsidRDefault="00615B37" w:rsidP="00615B3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15B37" w:rsidRPr="00615B37" w:rsidRDefault="00615B37" w:rsidP="00615B3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15B37">
        <w:rPr>
          <w:rFonts w:ascii="Times New Roman" w:hAnsi="Times New Roman"/>
          <w:b/>
          <w:color w:val="000000" w:themeColor="text1"/>
          <w:sz w:val="28"/>
          <w:szCs w:val="28"/>
        </w:rPr>
        <w:t>РЕШИЛ:</w:t>
      </w:r>
    </w:p>
    <w:p w:rsidR="00615B37" w:rsidRPr="00615B37" w:rsidRDefault="00615B37" w:rsidP="00615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15B37" w:rsidRPr="00615B37" w:rsidRDefault="00615B37" w:rsidP="00615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15B37">
        <w:rPr>
          <w:rFonts w:ascii="Times New Roman" w:hAnsi="Times New Roman"/>
          <w:color w:val="000000" w:themeColor="text1"/>
          <w:sz w:val="28"/>
          <w:szCs w:val="28"/>
        </w:rPr>
        <w:t xml:space="preserve">1. Принять изменения в Положение </w:t>
      </w:r>
      <w:r w:rsidRPr="00615B3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«О налоге на имущество  физических лиц  на территории сельского поселения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Хворостянский</w:t>
      </w:r>
      <w:proofErr w:type="spellEnd"/>
      <w:r w:rsidRPr="00615B3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сельсовет </w:t>
      </w:r>
      <w:proofErr w:type="spellStart"/>
      <w:r w:rsidRPr="00615B37">
        <w:rPr>
          <w:rFonts w:ascii="Times New Roman" w:hAnsi="Times New Roman"/>
          <w:bCs/>
          <w:color w:val="000000" w:themeColor="text1"/>
          <w:sz w:val="28"/>
          <w:szCs w:val="28"/>
        </w:rPr>
        <w:t>Добринского</w:t>
      </w:r>
      <w:proofErr w:type="spellEnd"/>
      <w:r w:rsidRPr="00615B3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муниципального района Липецкой области» (прилагаются).</w:t>
      </w:r>
    </w:p>
    <w:p w:rsidR="00615B37" w:rsidRPr="00615B37" w:rsidRDefault="00615B37" w:rsidP="00615B37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15B37">
        <w:rPr>
          <w:color w:val="000000" w:themeColor="text1"/>
          <w:sz w:val="28"/>
          <w:szCs w:val="28"/>
        </w:rPr>
        <w:t xml:space="preserve">2. Направить указанный нормативный правовой акт главе сельского поселения </w:t>
      </w:r>
      <w:proofErr w:type="spellStart"/>
      <w:r>
        <w:rPr>
          <w:color w:val="000000" w:themeColor="text1"/>
          <w:sz w:val="28"/>
          <w:szCs w:val="28"/>
        </w:rPr>
        <w:t>Хворостянский</w:t>
      </w:r>
      <w:proofErr w:type="spellEnd"/>
      <w:r w:rsidRPr="00615B37">
        <w:rPr>
          <w:color w:val="000000" w:themeColor="text1"/>
          <w:sz w:val="28"/>
          <w:szCs w:val="28"/>
        </w:rPr>
        <w:t xml:space="preserve"> сельсовет для подписания и официального опубликования в  газете "</w:t>
      </w:r>
      <w:proofErr w:type="spellStart"/>
      <w:r w:rsidRPr="00615B37">
        <w:rPr>
          <w:color w:val="000000" w:themeColor="text1"/>
          <w:sz w:val="28"/>
          <w:szCs w:val="28"/>
        </w:rPr>
        <w:t>Добринские</w:t>
      </w:r>
      <w:proofErr w:type="spellEnd"/>
      <w:r w:rsidRPr="00615B37">
        <w:rPr>
          <w:color w:val="000000" w:themeColor="text1"/>
          <w:sz w:val="28"/>
          <w:szCs w:val="28"/>
        </w:rPr>
        <w:t xml:space="preserve"> вести".</w:t>
      </w:r>
    </w:p>
    <w:p w:rsidR="00615B37" w:rsidRPr="00615B37" w:rsidRDefault="00615B37" w:rsidP="00615B37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15B37">
        <w:rPr>
          <w:color w:val="000000" w:themeColor="text1"/>
          <w:sz w:val="28"/>
          <w:szCs w:val="28"/>
        </w:rPr>
        <w:t>3. Настоящее решение вступает в силу со дня его официального    опубликования.</w:t>
      </w:r>
    </w:p>
    <w:p w:rsidR="00615B37" w:rsidRPr="00615B37" w:rsidRDefault="00615B37" w:rsidP="00615B3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15B37" w:rsidRPr="00615B37" w:rsidRDefault="00615B37" w:rsidP="00615B37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15B37">
        <w:rPr>
          <w:rFonts w:ascii="Times New Roman" w:hAnsi="Times New Roman"/>
          <w:b/>
          <w:color w:val="000000" w:themeColor="text1"/>
          <w:sz w:val="28"/>
          <w:szCs w:val="28"/>
        </w:rPr>
        <w:t>Председатель Совета депутатов</w:t>
      </w:r>
    </w:p>
    <w:p w:rsidR="00615B37" w:rsidRDefault="00615B37" w:rsidP="00615B37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15B37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сельского поселения </w:t>
      </w:r>
    </w:p>
    <w:p w:rsidR="00615B37" w:rsidRPr="00615B37" w:rsidRDefault="00615B37" w:rsidP="00615B37">
      <w:pPr>
        <w:spacing w:after="0" w:line="240" w:lineRule="auto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Хворостянский</w:t>
      </w:r>
      <w:proofErr w:type="spellEnd"/>
      <w:r w:rsidRPr="00615B3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сельсовет                  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С.И.Шарова</w:t>
      </w:r>
      <w:proofErr w:type="spellEnd"/>
      <w:r w:rsidRPr="00615B37">
        <w:rPr>
          <w:rFonts w:ascii="Times New Roman" w:hAnsi="Times New Roman"/>
          <w:color w:val="000000" w:themeColor="text1"/>
        </w:rPr>
        <w:t xml:space="preserve">              </w:t>
      </w:r>
    </w:p>
    <w:p w:rsidR="00615B37" w:rsidRPr="00615B37" w:rsidRDefault="00615B37" w:rsidP="00615B37">
      <w:pPr>
        <w:pStyle w:val="af6"/>
        <w:jc w:val="right"/>
        <w:rPr>
          <w:color w:val="000000" w:themeColor="text1"/>
        </w:rPr>
      </w:pPr>
    </w:p>
    <w:p w:rsidR="00615B37" w:rsidRPr="00615B37" w:rsidRDefault="00615B37" w:rsidP="00615B37">
      <w:pPr>
        <w:pStyle w:val="af6"/>
        <w:jc w:val="right"/>
        <w:rPr>
          <w:color w:val="000000" w:themeColor="text1"/>
          <w:sz w:val="20"/>
          <w:szCs w:val="20"/>
          <w:shd w:val="clear" w:color="auto" w:fill="FFFFFF"/>
        </w:rPr>
      </w:pPr>
      <w:proofErr w:type="gramStart"/>
      <w:r w:rsidRPr="00615B37">
        <w:rPr>
          <w:color w:val="000000" w:themeColor="text1"/>
          <w:sz w:val="20"/>
          <w:szCs w:val="20"/>
          <w:shd w:val="clear" w:color="auto" w:fill="FFFFFF"/>
        </w:rPr>
        <w:t>Приняты</w:t>
      </w:r>
      <w:proofErr w:type="gramEnd"/>
      <w:r w:rsidRPr="00615B37">
        <w:rPr>
          <w:color w:val="000000" w:themeColor="text1"/>
          <w:sz w:val="20"/>
          <w:szCs w:val="20"/>
          <w:shd w:val="clear" w:color="auto" w:fill="FFFFFF"/>
        </w:rPr>
        <w:t xml:space="preserve"> решением </w:t>
      </w:r>
    </w:p>
    <w:p w:rsidR="00615B37" w:rsidRPr="00615B37" w:rsidRDefault="00615B37" w:rsidP="00615B37">
      <w:pPr>
        <w:pStyle w:val="af6"/>
        <w:jc w:val="right"/>
        <w:rPr>
          <w:color w:val="000000" w:themeColor="text1"/>
          <w:sz w:val="20"/>
          <w:szCs w:val="20"/>
          <w:shd w:val="clear" w:color="auto" w:fill="FFFFFF"/>
        </w:rPr>
      </w:pPr>
      <w:r w:rsidRPr="00615B37">
        <w:rPr>
          <w:color w:val="000000" w:themeColor="text1"/>
          <w:sz w:val="20"/>
          <w:szCs w:val="20"/>
          <w:shd w:val="clear" w:color="auto" w:fill="FFFFFF"/>
        </w:rPr>
        <w:t xml:space="preserve">Советом депутатов </w:t>
      </w:r>
      <w:proofErr w:type="gramStart"/>
      <w:r w:rsidRPr="00615B37">
        <w:rPr>
          <w:color w:val="000000" w:themeColor="text1"/>
          <w:sz w:val="20"/>
          <w:szCs w:val="20"/>
          <w:shd w:val="clear" w:color="auto" w:fill="FFFFFF"/>
        </w:rPr>
        <w:t>сельского</w:t>
      </w:r>
      <w:proofErr w:type="gramEnd"/>
    </w:p>
    <w:p w:rsidR="00615B37" w:rsidRPr="00615B37" w:rsidRDefault="00615B37" w:rsidP="00615B37">
      <w:pPr>
        <w:pStyle w:val="af6"/>
        <w:jc w:val="right"/>
        <w:rPr>
          <w:color w:val="000000" w:themeColor="text1"/>
          <w:sz w:val="20"/>
          <w:szCs w:val="20"/>
          <w:shd w:val="clear" w:color="auto" w:fill="FFFFFF"/>
        </w:rPr>
      </w:pPr>
      <w:r w:rsidRPr="00615B37">
        <w:rPr>
          <w:color w:val="000000" w:themeColor="text1"/>
          <w:sz w:val="20"/>
          <w:szCs w:val="20"/>
          <w:shd w:val="clear" w:color="auto" w:fill="FFFFFF"/>
        </w:rPr>
        <w:t xml:space="preserve"> поселения </w:t>
      </w:r>
      <w:proofErr w:type="spellStart"/>
      <w:r w:rsidRPr="00615B37">
        <w:rPr>
          <w:color w:val="000000" w:themeColor="text1"/>
          <w:sz w:val="20"/>
          <w:szCs w:val="20"/>
          <w:shd w:val="clear" w:color="auto" w:fill="FFFFFF"/>
        </w:rPr>
        <w:t>Хворостянский</w:t>
      </w:r>
      <w:proofErr w:type="spellEnd"/>
      <w:r w:rsidRPr="00615B37">
        <w:rPr>
          <w:color w:val="000000" w:themeColor="text1"/>
          <w:sz w:val="20"/>
          <w:szCs w:val="20"/>
          <w:shd w:val="clear" w:color="auto" w:fill="FFFFFF"/>
        </w:rPr>
        <w:t xml:space="preserve"> сельсовет </w:t>
      </w:r>
    </w:p>
    <w:p w:rsidR="00615B37" w:rsidRPr="00615B37" w:rsidRDefault="00615B37" w:rsidP="00615B37">
      <w:pPr>
        <w:pStyle w:val="af6"/>
        <w:jc w:val="right"/>
        <w:rPr>
          <w:color w:val="000000" w:themeColor="text1"/>
          <w:sz w:val="20"/>
          <w:szCs w:val="20"/>
        </w:rPr>
      </w:pPr>
      <w:r w:rsidRPr="00615B37">
        <w:rPr>
          <w:color w:val="000000" w:themeColor="text1"/>
          <w:sz w:val="20"/>
          <w:szCs w:val="20"/>
          <w:shd w:val="clear" w:color="auto" w:fill="FFFFFF"/>
        </w:rPr>
        <w:t>от 2</w:t>
      </w:r>
      <w:r>
        <w:rPr>
          <w:color w:val="000000" w:themeColor="text1"/>
          <w:sz w:val="20"/>
          <w:szCs w:val="20"/>
          <w:shd w:val="clear" w:color="auto" w:fill="FFFFFF"/>
        </w:rPr>
        <w:t>2</w:t>
      </w:r>
      <w:r w:rsidRPr="00615B37">
        <w:rPr>
          <w:color w:val="000000" w:themeColor="text1"/>
          <w:sz w:val="20"/>
          <w:szCs w:val="20"/>
          <w:shd w:val="clear" w:color="auto" w:fill="FFFFFF"/>
        </w:rPr>
        <w:t>.0</w:t>
      </w:r>
      <w:r>
        <w:rPr>
          <w:color w:val="000000" w:themeColor="text1"/>
          <w:sz w:val="20"/>
          <w:szCs w:val="20"/>
          <w:shd w:val="clear" w:color="auto" w:fill="FFFFFF"/>
        </w:rPr>
        <w:t>6</w:t>
      </w:r>
      <w:r w:rsidRPr="00615B37">
        <w:rPr>
          <w:color w:val="000000" w:themeColor="text1"/>
          <w:sz w:val="20"/>
          <w:szCs w:val="20"/>
          <w:shd w:val="clear" w:color="auto" w:fill="FFFFFF"/>
        </w:rPr>
        <w:t>.2020 №</w:t>
      </w:r>
      <w:r w:rsidR="00E30009">
        <w:rPr>
          <w:color w:val="000000" w:themeColor="text1"/>
          <w:sz w:val="20"/>
          <w:szCs w:val="20"/>
          <w:shd w:val="clear" w:color="auto" w:fill="FFFFFF"/>
        </w:rPr>
        <w:t>238</w:t>
      </w:r>
      <w:r w:rsidRPr="00615B37">
        <w:rPr>
          <w:color w:val="000000" w:themeColor="text1"/>
          <w:sz w:val="20"/>
          <w:szCs w:val="20"/>
          <w:shd w:val="clear" w:color="auto" w:fill="FFFFFF"/>
        </w:rPr>
        <w:t xml:space="preserve"> -</w:t>
      </w:r>
      <w:proofErr w:type="spellStart"/>
      <w:r w:rsidRPr="00615B37">
        <w:rPr>
          <w:color w:val="000000" w:themeColor="text1"/>
          <w:sz w:val="20"/>
          <w:szCs w:val="20"/>
          <w:shd w:val="clear" w:color="auto" w:fill="FFFFFF"/>
        </w:rPr>
        <w:t>рс</w:t>
      </w:r>
      <w:proofErr w:type="spellEnd"/>
    </w:p>
    <w:p w:rsidR="00615B37" w:rsidRPr="00615B37" w:rsidRDefault="00615B37" w:rsidP="00615B37">
      <w:pPr>
        <w:pStyle w:val="af6"/>
        <w:jc w:val="right"/>
        <w:rPr>
          <w:color w:val="000000" w:themeColor="text1"/>
        </w:rPr>
      </w:pPr>
    </w:p>
    <w:p w:rsidR="00615B37" w:rsidRPr="00615B37" w:rsidRDefault="00615B37" w:rsidP="00615B37">
      <w:pPr>
        <w:pStyle w:val="af6"/>
        <w:jc w:val="right"/>
        <w:rPr>
          <w:color w:val="000000" w:themeColor="text1"/>
        </w:rPr>
      </w:pPr>
    </w:p>
    <w:p w:rsidR="00615B37" w:rsidRPr="00615B37" w:rsidRDefault="00615B37" w:rsidP="00615B37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5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Изменения в Положение о налоге на имущество физических лиц на территории сельского поселения </w:t>
      </w:r>
      <w:proofErr w:type="spellStart"/>
      <w:r w:rsidRPr="00615B37">
        <w:rPr>
          <w:rFonts w:ascii="Times New Roman" w:hAnsi="Times New Roman" w:cs="Times New Roman"/>
          <w:color w:val="000000" w:themeColor="text1"/>
          <w:sz w:val="28"/>
          <w:szCs w:val="28"/>
        </w:rPr>
        <w:t>Хворостянский</w:t>
      </w:r>
      <w:proofErr w:type="spellEnd"/>
      <w:r w:rsidRPr="00615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Pr="00615B37">
        <w:rPr>
          <w:rFonts w:ascii="Times New Roman" w:hAnsi="Times New Roman" w:cs="Times New Roman"/>
          <w:color w:val="000000" w:themeColor="text1"/>
          <w:sz w:val="28"/>
          <w:szCs w:val="28"/>
        </w:rPr>
        <w:t>Добринского</w:t>
      </w:r>
      <w:proofErr w:type="spellEnd"/>
      <w:r w:rsidRPr="00615B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Липецкой области</w:t>
      </w:r>
    </w:p>
    <w:p w:rsidR="00615B37" w:rsidRPr="00615B37" w:rsidRDefault="00615B37" w:rsidP="00615B37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15B37">
        <w:rPr>
          <w:color w:val="000000" w:themeColor="text1"/>
          <w:sz w:val="28"/>
          <w:szCs w:val="28"/>
        </w:rPr>
        <w:t> </w:t>
      </w:r>
    </w:p>
    <w:p w:rsidR="00615B37" w:rsidRPr="00615B37" w:rsidRDefault="00615B37" w:rsidP="00615B37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</w:t>
      </w:r>
      <w:r w:rsidRPr="00615B37">
        <w:rPr>
          <w:color w:val="000000" w:themeColor="text1"/>
          <w:sz w:val="28"/>
          <w:szCs w:val="28"/>
        </w:rPr>
        <w:t>Внести Положени</w:t>
      </w:r>
      <w:r w:rsidR="00AB6797">
        <w:rPr>
          <w:color w:val="000000" w:themeColor="text1"/>
          <w:sz w:val="28"/>
          <w:szCs w:val="28"/>
        </w:rPr>
        <w:t>е</w:t>
      </w:r>
      <w:r w:rsidRPr="00615B37">
        <w:rPr>
          <w:color w:val="000000" w:themeColor="text1"/>
          <w:sz w:val="28"/>
          <w:szCs w:val="28"/>
        </w:rPr>
        <w:t xml:space="preserve"> </w:t>
      </w:r>
      <w:r w:rsidR="00AB6797">
        <w:rPr>
          <w:color w:val="000000" w:themeColor="text1"/>
          <w:sz w:val="28"/>
          <w:szCs w:val="28"/>
        </w:rPr>
        <w:t>«</w:t>
      </w:r>
      <w:r w:rsidRPr="00615B37">
        <w:rPr>
          <w:color w:val="000000" w:themeColor="text1"/>
          <w:sz w:val="28"/>
          <w:szCs w:val="28"/>
        </w:rPr>
        <w:t xml:space="preserve">О налоге на имущество физических лиц на территории сельского поселения </w:t>
      </w:r>
      <w:proofErr w:type="spellStart"/>
      <w:r>
        <w:rPr>
          <w:color w:val="000000" w:themeColor="text1"/>
          <w:sz w:val="28"/>
          <w:szCs w:val="28"/>
        </w:rPr>
        <w:t>Хворостянский</w:t>
      </w:r>
      <w:proofErr w:type="spellEnd"/>
      <w:r w:rsidRPr="00615B37">
        <w:rPr>
          <w:color w:val="000000" w:themeColor="text1"/>
          <w:sz w:val="28"/>
          <w:szCs w:val="28"/>
        </w:rPr>
        <w:t xml:space="preserve"> сельсовет </w:t>
      </w:r>
      <w:proofErr w:type="spellStart"/>
      <w:r w:rsidRPr="00615B37">
        <w:rPr>
          <w:color w:val="000000" w:themeColor="text1"/>
          <w:sz w:val="28"/>
          <w:szCs w:val="28"/>
        </w:rPr>
        <w:t>Добринского</w:t>
      </w:r>
      <w:proofErr w:type="spellEnd"/>
      <w:r w:rsidRPr="00615B37">
        <w:rPr>
          <w:color w:val="000000" w:themeColor="text1"/>
          <w:sz w:val="28"/>
          <w:szCs w:val="28"/>
        </w:rPr>
        <w:t xml:space="preserve"> муниципального района Липецкой области</w:t>
      </w:r>
      <w:r w:rsidR="00AB6797">
        <w:rPr>
          <w:color w:val="000000" w:themeColor="text1"/>
          <w:sz w:val="28"/>
          <w:szCs w:val="28"/>
        </w:rPr>
        <w:t>»</w:t>
      </w:r>
      <w:r w:rsidRPr="00615B37">
        <w:rPr>
          <w:color w:val="000000" w:themeColor="text1"/>
          <w:sz w:val="28"/>
          <w:szCs w:val="28"/>
        </w:rPr>
        <w:t xml:space="preserve"> принятого решением Совета депутатов сельского поселения </w:t>
      </w:r>
      <w:proofErr w:type="spellStart"/>
      <w:r>
        <w:rPr>
          <w:color w:val="000000" w:themeColor="text1"/>
          <w:sz w:val="28"/>
          <w:szCs w:val="28"/>
        </w:rPr>
        <w:t>Хворостянский</w:t>
      </w:r>
      <w:proofErr w:type="spellEnd"/>
      <w:r w:rsidRPr="00615B37">
        <w:rPr>
          <w:color w:val="000000" w:themeColor="text1"/>
          <w:sz w:val="28"/>
          <w:szCs w:val="28"/>
        </w:rPr>
        <w:t xml:space="preserve"> сельсовет </w:t>
      </w:r>
      <w:r w:rsidR="00AB6797" w:rsidRPr="004A480E">
        <w:rPr>
          <w:color w:val="000000"/>
          <w:sz w:val="28"/>
          <w:szCs w:val="28"/>
          <w:lang w:bidi="ru-RU"/>
        </w:rPr>
        <w:t xml:space="preserve">от 25.11.2011 № 63-рс </w:t>
      </w:r>
      <w:r w:rsidRPr="00615B37">
        <w:rPr>
          <w:color w:val="000000" w:themeColor="text1"/>
          <w:sz w:val="28"/>
          <w:szCs w:val="28"/>
        </w:rPr>
        <w:t>(</w:t>
      </w:r>
      <w:r w:rsidR="00AB6797" w:rsidRPr="0033305F">
        <w:rPr>
          <w:sz w:val="28"/>
        </w:rPr>
        <w:t xml:space="preserve">с внесенными изменениями </w:t>
      </w:r>
      <w:r w:rsidR="00AB6797">
        <w:rPr>
          <w:sz w:val="28"/>
        </w:rPr>
        <w:t>решением Совета депутатов</w:t>
      </w:r>
      <w:r w:rsidR="00AB6797" w:rsidRPr="0033305F">
        <w:rPr>
          <w:sz w:val="28"/>
        </w:rPr>
        <w:t xml:space="preserve"> сельского поселения </w:t>
      </w:r>
      <w:proofErr w:type="spellStart"/>
      <w:r w:rsidR="00AB6797" w:rsidRPr="0033305F">
        <w:rPr>
          <w:sz w:val="28"/>
        </w:rPr>
        <w:t>Хворостянский</w:t>
      </w:r>
      <w:proofErr w:type="spellEnd"/>
      <w:r w:rsidR="00AB6797" w:rsidRPr="0033305F">
        <w:rPr>
          <w:sz w:val="28"/>
        </w:rPr>
        <w:t xml:space="preserve"> сельсовет</w:t>
      </w:r>
      <w:r w:rsidR="00AB6797">
        <w:rPr>
          <w:sz w:val="28"/>
        </w:rPr>
        <w:t xml:space="preserve"> </w:t>
      </w:r>
      <w:r w:rsidR="00AB6797" w:rsidRPr="004A480E">
        <w:rPr>
          <w:color w:val="000000"/>
          <w:sz w:val="28"/>
          <w:szCs w:val="28"/>
          <w:lang w:bidi="ru-RU"/>
        </w:rPr>
        <w:t>от 28.09.2018 №161-рс</w:t>
      </w:r>
      <w:r w:rsidRPr="00615B37">
        <w:rPr>
          <w:color w:val="000000" w:themeColor="text1"/>
          <w:sz w:val="28"/>
          <w:szCs w:val="28"/>
        </w:rPr>
        <w:t>) следующие изменения:</w:t>
      </w:r>
    </w:p>
    <w:p w:rsidR="00615B37" w:rsidRPr="00AB6797" w:rsidRDefault="00AB6797" w:rsidP="00615B37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</w:rPr>
      </w:pPr>
      <w:r w:rsidRPr="00AB6797">
        <w:rPr>
          <w:b/>
          <w:color w:val="000000" w:themeColor="text1"/>
          <w:sz w:val="28"/>
          <w:szCs w:val="28"/>
        </w:rPr>
        <w:t>в пункте 3</w:t>
      </w:r>
    </w:p>
    <w:p w:rsidR="00615B37" w:rsidRPr="00AB6797" w:rsidRDefault="00AB6797" w:rsidP="00615B37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1.</w:t>
      </w:r>
      <w:r w:rsidR="00615B37" w:rsidRPr="00615B37">
        <w:rPr>
          <w:color w:val="000000" w:themeColor="text1"/>
          <w:sz w:val="28"/>
          <w:szCs w:val="28"/>
        </w:rPr>
        <w:t xml:space="preserve">В таблице строку пятую столбца </w:t>
      </w:r>
      <w:r>
        <w:rPr>
          <w:color w:val="000000" w:themeColor="text1"/>
          <w:sz w:val="28"/>
          <w:szCs w:val="28"/>
        </w:rPr>
        <w:t xml:space="preserve">«Объект налогообложения» </w:t>
      </w:r>
      <w:r w:rsidR="00615B37" w:rsidRPr="00615B37">
        <w:rPr>
          <w:color w:val="000000" w:themeColor="text1"/>
          <w:sz w:val="28"/>
          <w:szCs w:val="28"/>
        </w:rPr>
        <w:t xml:space="preserve">изложить в следующей  редакции: </w:t>
      </w:r>
      <w:r>
        <w:rPr>
          <w:color w:val="000000" w:themeColor="text1"/>
          <w:sz w:val="28"/>
          <w:szCs w:val="28"/>
        </w:rPr>
        <w:t>«</w:t>
      </w:r>
      <w:r w:rsidR="00615B37" w:rsidRPr="00AB6797">
        <w:rPr>
          <w:color w:val="000000" w:themeColor="text1"/>
          <w:sz w:val="28"/>
          <w:szCs w:val="28"/>
          <w:u w:val="single"/>
          <w:shd w:val="clear" w:color="auto" w:fill="FFFFFF"/>
        </w:rPr>
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  <w:r w:rsidRPr="00AB6797">
        <w:rPr>
          <w:color w:val="000000" w:themeColor="text1"/>
          <w:sz w:val="28"/>
          <w:szCs w:val="28"/>
          <w:u w:val="single"/>
        </w:rPr>
        <w:t>»</w:t>
      </w:r>
      <w:r w:rsidR="00615B37" w:rsidRPr="00AB6797">
        <w:rPr>
          <w:color w:val="000000" w:themeColor="text1"/>
          <w:sz w:val="28"/>
          <w:szCs w:val="28"/>
          <w:u w:val="single"/>
        </w:rPr>
        <w:t>;</w:t>
      </w:r>
    </w:p>
    <w:p w:rsidR="00615B37" w:rsidRPr="00615B37" w:rsidRDefault="00AB6797" w:rsidP="00615B37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615B37" w:rsidRPr="00615B37">
        <w:rPr>
          <w:color w:val="000000" w:themeColor="text1"/>
          <w:sz w:val="28"/>
          <w:szCs w:val="28"/>
        </w:rPr>
        <w:t xml:space="preserve">В нумерации пункта о налоговых льготах цифру  «3» </w:t>
      </w:r>
      <w:proofErr w:type="gramStart"/>
      <w:r w:rsidR="00615B37" w:rsidRPr="00AB6797">
        <w:rPr>
          <w:b/>
          <w:color w:val="000000" w:themeColor="text1"/>
          <w:sz w:val="28"/>
          <w:szCs w:val="28"/>
        </w:rPr>
        <w:t>заменить на</w:t>
      </w:r>
      <w:r w:rsidR="00615B37" w:rsidRPr="00615B37">
        <w:rPr>
          <w:color w:val="000000" w:themeColor="text1"/>
          <w:sz w:val="28"/>
          <w:szCs w:val="28"/>
        </w:rPr>
        <w:t xml:space="preserve"> цифру</w:t>
      </w:r>
      <w:proofErr w:type="gramEnd"/>
      <w:r w:rsidR="00615B37" w:rsidRPr="00615B37">
        <w:rPr>
          <w:color w:val="000000" w:themeColor="text1"/>
          <w:sz w:val="28"/>
          <w:szCs w:val="28"/>
        </w:rPr>
        <w:t xml:space="preserve"> «4».</w:t>
      </w:r>
    </w:p>
    <w:p w:rsidR="00615B37" w:rsidRPr="00615B37" w:rsidRDefault="00615B37" w:rsidP="00615B37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15B37">
        <w:rPr>
          <w:color w:val="000000" w:themeColor="text1"/>
          <w:sz w:val="28"/>
          <w:szCs w:val="28"/>
        </w:rPr>
        <w:t xml:space="preserve">3.В нумерации пункта о вступлении в силу решения цифру «4»  </w:t>
      </w:r>
      <w:proofErr w:type="gramStart"/>
      <w:r w:rsidRPr="00AB6797">
        <w:rPr>
          <w:b/>
          <w:color w:val="000000" w:themeColor="text1"/>
          <w:sz w:val="28"/>
          <w:szCs w:val="28"/>
        </w:rPr>
        <w:t>заменить на</w:t>
      </w:r>
      <w:r w:rsidRPr="00615B37">
        <w:rPr>
          <w:color w:val="000000" w:themeColor="text1"/>
          <w:sz w:val="28"/>
          <w:szCs w:val="28"/>
        </w:rPr>
        <w:t xml:space="preserve"> цифру</w:t>
      </w:r>
      <w:proofErr w:type="gramEnd"/>
      <w:r w:rsidRPr="00615B37">
        <w:rPr>
          <w:color w:val="000000" w:themeColor="text1"/>
          <w:sz w:val="28"/>
          <w:szCs w:val="28"/>
        </w:rPr>
        <w:t xml:space="preserve"> «5».</w:t>
      </w:r>
    </w:p>
    <w:p w:rsidR="00615B37" w:rsidRPr="00615B37" w:rsidRDefault="00615B37" w:rsidP="00615B37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15B37">
        <w:rPr>
          <w:color w:val="000000" w:themeColor="text1"/>
          <w:sz w:val="28"/>
          <w:szCs w:val="28"/>
        </w:rPr>
        <w:t> </w:t>
      </w:r>
    </w:p>
    <w:p w:rsidR="00615B37" w:rsidRPr="00E5662D" w:rsidRDefault="00615B37" w:rsidP="00615B3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5662D">
        <w:rPr>
          <w:rFonts w:ascii="Times New Roman" w:hAnsi="Times New Roman"/>
          <w:b/>
          <w:color w:val="000000" w:themeColor="text1"/>
          <w:sz w:val="28"/>
          <w:szCs w:val="28"/>
        </w:rPr>
        <w:t>Глава сельского поселения</w:t>
      </w:r>
    </w:p>
    <w:p w:rsidR="00615B37" w:rsidRPr="00E5662D" w:rsidRDefault="00615B37" w:rsidP="00615B3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5662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5662D">
        <w:rPr>
          <w:rFonts w:ascii="Times New Roman" w:hAnsi="Times New Roman"/>
          <w:b/>
          <w:color w:val="000000" w:themeColor="text1"/>
          <w:sz w:val="28"/>
          <w:szCs w:val="28"/>
        </w:rPr>
        <w:t>Хворостянский</w:t>
      </w:r>
      <w:proofErr w:type="spellEnd"/>
      <w:r w:rsidRPr="00E5662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сельсовет                                                            </w:t>
      </w:r>
      <w:r w:rsidR="00AB6797" w:rsidRPr="00E5662D">
        <w:rPr>
          <w:rFonts w:ascii="Times New Roman" w:hAnsi="Times New Roman"/>
          <w:b/>
          <w:color w:val="000000" w:themeColor="text1"/>
          <w:sz w:val="28"/>
          <w:szCs w:val="28"/>
        </w:rPr>
        <w:t>В.Г.Курилов</w:t>
      </w:r>
    </w:p>
    <w:p w:rsidR="00760AEA" w:rsidRPr="00615B37" w:rsidRDefault="00760AEA" w:rsidP="00615B37">
      <w:pPr>
        <w:pStyle w:val="ConsPlusTitle"/>
        <w:jc w:val="both"/>
        <w:rPr>
          <w:b w:val="0"/>
          <w:color w:val="000000" w:themeColor="text1"/>
          <w:sz w:val="28"/>
          <w:szCs w:val="28"/>
        </w:rPr>
      </w:pPr>
    </w:p>
    <w:sectPr w:rsidR="00760AEA" w:rsidRPr="00615B37" w:rsidSect="00352DE7">
      <w:pgSz w:w="11909" w:h="16838"/>
      <w:pgMar w:top="1134" w:right="851" w:bottom="1134" w:left="1701" w:header="0" w:footer="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EEC" w:rsidRDefault="00DF5EEC" w:rsidP="00E7284B">
      <w:pPr>
        <w:spacing w:after="0" w:line="240" w:lineRule="auto"/>
      </w:pPr>
      <w:r>
        <w:separator/>
      </w:r>
    </w:p>
  </w:endnote>
  <w:endnote w:type="continuationSeparator" w:id="0">
    <w:p w:rsidR="00DF5EEC" w:rsidRDefault="00DF5EEC" w:rsidP="00E72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EEC" w:rsidRDefault="00DF5EEC" w:rsidP="00E7284B">
      <w:pPr>
        <w:spacing w:after="0" w:line="240" w:lineRule="auto"/>
      </w:pPr>
      <w:r>
        <w:separator/>
      </w:r>
    </w:p>
  </w:footnote>
  <w:footnote w:type="continuationSeparator" w:id="0">
    <w:p w:rsidR="00DF5EEC" w:rsidRDefault="00DF5EEC" w:rsidP="00E72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6DEE6A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1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1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1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1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1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1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1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1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1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1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2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2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2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2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2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2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2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2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2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3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3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3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3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3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3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3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3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3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5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5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5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5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5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5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5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5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5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3">
    <w:nsid w:val="18E66EFB"/>
    <w:multiLevelType w:val="multilevel"/>
    <w:tmpl w:val="BD5E48D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BDA336B"/>
    <w:multiLevelType w:val="multilevel"/>
    <w:tmpl w:val="A91E7BF0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5">
    <w:nsid w:val="356511CF"/>
    <w:multiLevelType w:val="multilevel"/>
    <w:tmpl w:val="CAC20FC6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6">
    <w:nsid w:val="438F0B6F"/>
    <w:multiLevelType w:val="multilevel"/>
    <w:tmpl w:val="4E02FB9E"/>
    <w:lvl w:ilvl="0">
      <w:start w:val="1"/>
      <w:numFmt w:val="decimal"/>
      <w:lvlText w:val="%1."/>
      <w:lvlJc w:val="left"/>
      <w:pPr>
        <w:ind w:left="116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17">
    <w:nsid w:val="463C3B1C"/>
    <w:multiLevelType w:val="multilevel"/>
    <w:tmpl w:val="BC964870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8">
    <w:nsid w:val="47BE7C88"/>
    <w:multiLevelType w:val="hybridMultilevel"/>
    <w:tmpl w:val="8FB6A172"/>
    <w:lvl w:ilvl="0" w:tplc="BED0AA2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483F69F7"/>
    <w:multiLevelType w:val="multilevel"/>
    <w:tmpl w:val="DFF203E8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2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2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2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2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2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2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2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2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0">
    <w:nsid w:val="48605FA7"/>
    <w:multiLevelType w:val="hybridMultilevel"/>
    <w:tmpl w:val="13BC5A76"/>
    <w:lvl w:ilvl="0" w:tplc="BED0A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D00F61"/>
    <w:multiLevelType w:val="multilevel"/>
    <w:tmpl w:val="4BD69E50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2">
    <w:nsid w:val="4A241C39"/>
    <w:multiLevelType w:val="multilevel"/>
    <w:tmpl w:val="E9EA57A6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3">
    <w:nsid w:val="4DEF1433"/>
    <w:multiLevelType w:val="multilevel"/>
    <w:tmpl w:val="2F44D23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4">
    <w:nsid w:val="6A6D15FA"/>
    <w:multiLevelType w:val="multilevel"/>
    <w:tmpl w:val="ABA4666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5">
    <w:nsid w:val="6A883824"/>
    <w:multiLevelType w:val="multilevel"/>
    <w:tmpl w:val="E94C9960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6">
    <w:nsid w:val="724A5295"/>
    <w:multiLevelType w:val="multilevel"/>
    <w:tmpl w:val="F03EF93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5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5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5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5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5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5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5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5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7">
    <w:nsid w:val="725869C2"/>
    <w:multiLevelType w:val="multilevel"/>
    <w:tmpl w:val="2596559C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54A5A0F"/>
    <w:multiLevelType w:val="multilevel"/>
    <w:tmpl w:val="5720C4B4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9">
    <w:nsid w:val="78330910"/>
    <w:multiLevelType w:val="hybridMultilevel"/>
    <w:tmpl w:val="AF42E8E6"/>
    <w:lvl w:ilvl="0" w:tplc="BED0A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E75F5E"/>
    <w:multiLevelType w:val="multilevel"/>
    <w:tmpl w:val="D79AE4F0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3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6C9"/>
    <w:rsid w:val="0003197B"/>
    <w:rsid w:val="00032C5E"/>
    <w:rsid w:val="00042223"/>
    <w:rsid w:val="0005784C"/>
    <w:rsid w:val="000A0599"/>
    <w:rsid w:val="000B37ED"/>
    <w:rsid w:val="000C2C01"/>
    <w:rsid w:val="0010159A"/>
    <w:rsid w:val="00150F84"/>
    <w:rsid w:val="00187F36"/>
    <w:rsid w:val="001934E0"/>
    <w:rsid w:val="001C1400"/>
    <w:rsid w:val="001D7CB7"/>
    <w:rsid w:val="001F507D"/>
    <w:rsid w:val="00225453"/>
    <w:rsid w:val="00237538"/>
    <w:rsid w:val="00250415"/>
    <w:rsid w:val="002642E1"/>
    <w:rsid w:val="002841C7"/>
    <w:rsid w:val="00295505"/>
    <w:rsid w:val="002E5ECD"/>
    <w:rsid w:val="003360C7"/>
    <w:rsid w:val="00340182"/>
    <w:rsid w:val="00352DE7"/>
    <w:rsid w:val="0036531C"/>
    <w:rsid w:val="00366E0B"/>
    <w:rsid w:val="00373685"/>
    <w:rsid w:val="00383632"/>
    <w:rsid w:val="00390353"/>
    <w:rsid w:val="00391474"/>
    <w:rsid w:val="003D5D98"/>
    <w:rsid w:val="003F25B0"/>
    <w:rsid w:val="0043645F"/>
    <w:rsid w:val="00450890"/>
    <w:rsid w:val="004B5372"/>
    <w:rsid w:val="004F182C"/>
    <w:rsid w:val="004F26C9"/>
    <w:rsid w:val="0050389C"/>
    <w:rsid w:val="005214EB"/>
    <w:rsid w:val="00531A93"/>
    <w:rsid w:val="005A5FB7"/>
    <w:rsid w:val="005B1C4D"/>
    <w:rsid w:val="005B29AC"/>
    <w:rsid w:val="006004A9"/>
    <w:rsid w:val="00614E0A"/>
    <w:rsid w:val="00615B37"/>
    <w:rsid w:val="006A72C4"/>
    <w:rsid w:val="006C5653"/>
    <w:rsid w:val="006E1022"/>
    <w:rsid w:val="006F730A"/>
    <w:rsid w:val="00734382"/>
    <w:rsid w:val="00760AEA"/>
    <w:rsid w:val="00901ABA"/>
    <w:rsid w:val="00970D1A"/>
    <w:rsid w:val="009D7E39"/>
    <w:rsid w:val="009E0DE3"/>
    <w:rsid w:val="00A13553"/>
    <w:rsid w:val="00A356FA"/>
    <w:rsid w:val="00A55DDC"/>
    <w:rsid w:val="00A6465E"/>
    <w:rsid w:val="00AA640C"/>
    <w:rsid w:val="00AB6797"/>
    <w:rsid w:val="00B204C8"/>
    <w:rsid w:val="00B23E0C"/>
    <w:rsid w:val="00B664F2"/>
    <w:rsid w:val="00B769C9"/>
    <w:rsid w:val="00BB39B9"/>
    <w:rsid w:val="00BB4366"/>
    <w:rsid w:val="00C2503E"/>
    <w:rsid w:val="00C53CAC"/>
    <w:rsid w:val="00C54211"/>
    <w:rsid w:val="00C81CB9"/>
    <w:rsid w:val="00C92512"/>
    <w:rsid w:val="00CA2224"/>
    <w:rsid w:val="00CA7A17"/>
    <w:rsid w:val="00CB3A10"/>
    <w:rsid w:val="00CE7175"/>
    <w:rsid w:val="00D22435"/>
    <w:rsid w:val="00D412FA"/>
    <w:rsid w:val="00D82E2C"/>
    <w:rsid w:val="00D974FB"/>
    <w:rsid w:val="00DA4DED"/>
    <w:rsid w:val="00DA6864"/>
    <w:rsid w:val="00DD3499"/>
    <w:rsid w:val="00DF3FEA"/>
    <w:rsid w:val="00DF5EEC"/>
    <w:rsid w:val="00E30009"/>
    <w:rsid w:val="00E40DB7"/>
    <w:rsid w:val="00E5662D"/>
    <w:rsid w:val="00E7284B"/>
    <w:rsid w:val="00EC5F9E"/>
    <w:rsid w:val="00F303CF"/>
    <w:rsid w:val="00F45F92"/>
    <w:rsid w:val="00FA235B"/>
    <w:rsid w:val="00FF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E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769C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B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8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E0DE3"/>
    <w:pPr>
      <w:widowControl w:val="0"/>
      <w:spacing w:after="0" w:line="240" w:lineRule="auto"/>
    </w:pPr>
    <w:rPr>
      <w:lang w:val="en-US"/>
    </w:rPr>
  </w:style>
  <w:style w:type="character" w:styleId="a3">
    <w:name w:val="Hyperlink"/>
    <w:basedOn w:val="a0"/>
    <w:unhideWhenUsed/>
    <w:rsid w:val="009E0D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DE3"/>
    <w:rPr>
      <w:rFonts w:ascii="Tahoma" w:eastAsia="Calibri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C53CAC"/>
  </w:style>
  <w:style w:type="character" w:styleId="a6">
    <w:name w:val="FollowedHyperlink"/>
    <w:basedOn w:val="a0"/>
    <w:uiPriority w:val="99"/>
    <w:semiHidden/>
    <w:unhideWhenUsed/>
    <w:rsid w:val="00C53CAC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C53CA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53CA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53CA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53CA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C53CAC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C53CAC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styleId="ad">
    <w:name w:val="List Paragraph"/>
    <w:basedOn w:val="a"/>
    <w:uiPriority w:val="34"/>
    <w:qFormat/>
    <w:rsid w:val="00C53CAC"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uiPriority w:val="99"/>
    <w:locked/>
    <w:rsid w:val="00C53CA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C53CAC"/>
    <w:pPr>
      <w:widowControl w:val="0"/>
      <w:shd w:val="clear" w:color="auto" w:fill="FFFFFF"/>
      <w:spacing w:after="60" w:line="240" w:lineRule="atLeast"/>
      <w:jc w:val="center"/>
    </w:pPr>
    <w:rPr>
      <w:rFonts w:ascii="Times New Roman" w:eastAsiaTheme="minorHAnsi" w:hAnsi="Times New Roman"/>
      <w:b/>
      <w:bCs/>
      <w:sz w:val="27"/>
      <w:szCs w:val="27"/>
    </w:rPr>
  </w:style>
  <w:style w:type="character" w:customStyle="1" w:styleId="21">
    <w:name w:val="Основной текст (2)_"/>
    <w:basedOn w:val="a0"/>
    <w:link w:val="22"/>
    <w:locked/>
    <w:rsid w:val="00C53CA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3CAC"/>
    <w:pPr>
      <w:widowControl w:val="0"/>
      <w:shd w:val="clear" w:color="auto" w:fill="FFFFFF"/>
      <w:spacing w:after="600" w:line="274" w:lineRule="exact"/>
      <w:jc w:val="right"/>
    </w:pPr>
    <w:rPr>
      <w:rFonts w:ascii="Times New Roman" w:eastAsiaTheme="minorHAnsi" w:hAnsi="Times New Roman"/>
      <w:sz w:val="23"/>
      <w:szCs w:val="23"/>
    </w:rPr>
  </w:style>
  <w:style w:type="character" w:customStyle="1" w:styleId="12">
    <w:name w:val="Заголовок №1_"/>
    <w:basedOn w:val="a0"/>
    <w:link w:val="110"/>
    <w:uiPriority w:val="99"/>
    <w:locked/>
    <w:rsid w:val="00C53CA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C53CAC"/>
    <w:pPr>
      <w:widowControl w:val="0"/>
      <w:shd w:val="clear" w:color="auto" w:fill="FFFFFF"/>
      <w:spacing w:before="600" w:after="420" w:line="240" w:lineRule="atLeast"/>
      <w:outlineLvl w:val="0"/>
    </w:pPr>
    <w:rPr>
      <w:rFonts w:ascii="Times New Roman" w:eastAsiaTheme="minorHAnsi" w:hAnsi="Times New Roman"/>
      <w:b/>
      <w:bCs/>
      <w:sz w:val="27"/>
      <w:szCs w:val="27"/>
    </w:rPr>
  </w:style>
  <w:style w:type="character" w:customStyle="1" w:styleId="ae">
    <w:name w:val="Подпись к таблице_"/>
    <w:basedOn w:val="a0"/>
    <w:link w:val="af"/>
    <w:uiPriority w:val="99"/>
    <w:locked/>
    <w:rsid w:val="00C53CA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f">
    <w:name w:val="Подпись к таблице"/>
    <w:basedOn w:val="a"/>
    <w:link w:val="ae"/>
    <w:uiPriority w:val="99"/>
    <w:rsid w:val="00C53CAC"/>
    <w:pPr>
      <w:widowControl w:val="0"/>
      <w:shd w:val="clear" w:color="auto" w:fill="FFFFFF"/>
      <w:spacing w:after="0" w:line="317" w:lineRule="exact"/>
    </w:pPr>
    <w:rPr>
      <w:rFonts w:ascii="Times New Roman" w:eastAsiaTheme="minorHAnsi" w:hAnsi="Times New Roman"/>
      <w:sz w:val="27"/>
      <w:szCs w:val="27"/>
    </w:rPr>
  </w:style>
  <w:style w:type="character" w:customStyle="1" w:styleId="3Exact">
    <w:name w:val="Основной текст (3) Exact"/>
    <w:basedOn w:val="a0"/>
    <w:uiPriority w:val="99"/>
    <w:rsid w:val="00C53CAC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13">
    <w:name w:val="Заголовок №1"/>
    <w:basedOn w:val="12"/>
    <w:uiPriority w:val="99"/>
    <w:rsid w:val="00C53CAC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14">
    <w:name w:val="Основной текст Знак1"/>
    <w:basedOn w:val="a0"/>
    <w:uiPriority w:val="99"/>
    <w:locked/>
    <w:rsid w:val="00C53CAC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15">
    <w:name w:val="Основной текст + Полужирный1"/>
    <w:basedOn w:val="14"/>
    <w:uiPriority w:val="99"/>
    <w:rsid w:val="00C53CAC"/>
    <w:rPr>
      <w:rFonts w:ascii="Times New Roman" w:hAnsi="Times New Roman" w:cs="Times New Roman" w:hint="default"/>
      <w:b/>
      <w:bCs/>
      <w:sz w:val="21"/>
      <w:szCs w:val="21"/>
      <w:shd w:val="clear" w:color="auto" w:fill="FFFFFF"/>
    </w:rPr>
  </w:style>
  <w:style w:type="character" w:customStyle="1" w:styleId="16">
    <w:name w:val="Основной текст + Курсив1"/>
    <w:basedOn w:val="14"/>
    <w:uiPriority w:val="99"/>
    <w:rsid w:val="00C53CAC"/>
    <w:rPr>
      <w:rFonts w:ascii="Times New Roman" w:hAnsi="Times New Roman" w:cs="Times New Roman" w:hint="default"/>
      <w:i/>
      <w:iCs/>
      <w:sz w:val="21"/>
      <w:szCs w:val="21"/>
      <w:shd w:val="clear" w:color="auto" w:fill="FFFFFF"/>
    </w:rPr>
  </w:style>
  <w:style w:type="character" w:customStyle="1" w:styleId="af0">
    <w:name w:val="Основной текст + Полужирный"/>
    <w:basedOn w:val="14"/>
    <w:uiPriority w:val="99"/>
    <w:rsid w:val="00C53CAC"/>
    <w:rPr>
      <w:rFonts w:ascii="Times New Roman" w:hAnsi="Times New Roman" w:cs="Times New Roman" w:hint="default"/>
      <w:b/>
      <w:bCs/>
      <w:sz w:val="21"/>
      <w:szCs w:val="21"/>
      <w:shd w:val="clear" w:color="auto" w:fill="FFFFFF"/>
    </w:rPr>
  </w:style>
  <w:style w:type="character" w:customStyle="1" w:styleId="Exact">
    <w:name w:val="Основной текст Exact"/>
    <w:basedOn w:val="a0"/>
    <w:uiPriority w:val="99"/>
    <w:rsid w:val="00C53CAC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table" w:styleId="af1">
    <w:name w:val="Table Grid"/>
    <w:basedOn w:val="a1"/>
    <w:uiPriority w:val="59"/>
    <w:rsid w:val="00C53C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Subtitle"/>
    <w:basedOn w:val="a"/>
    <w:link w:val="af3"/>
    <w:uiPriority w:val="11"/>
    <w:qFormat/>
    <w:rsid w:val="006004A9"/>
    <w:pPr>
      <w:spacing w:after="0" w:line="240" w:lineRule="auto"/>
      <w:jc w:val="center"/>
    </w:pPr>
    <w:rPr>
      <w:rFonts w:ascii="Times New Roman" w:eastAsiaTheme="minorEastAsia" w:hAnsi="Times New Roman"/>
      <w:sz w:val="32"/>
      <w:szCs w:val="20"/>
      <w:lang w:eastAsia="ru-RU"/>
    </w:rPr>
  </w:style>
  <w:style w:type="character" w:customStyle="1" w:styleId="af3">
    <w:name w:val="Подзаголовок Знак"/>
    <w:basedOn w:val="a0"/>
    <w:link w:val="af2"/>
    <w:uiPriority w:val="11"/>
    <w:rsid w:val="006004A9"/>
    <w:rPr>
      <w:rFonts w:ascii="Times New Roman" w:eastAsiaTheme="minorEastAsia" w:hAnsi="Times New Roman" w:cs="Times New Roman"/>
      <w:sz w:val="32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237538"/>
    <w:rPr>
      <w:rFonts w:ascii="Cambria" w:eastAsia="Cambria" w:hAnsi="Cambria" w:cs="Cambria"/>
      <w:sz w:val="24"/>
      <w:szCs w:val="24"/>
      <w:shd w:val="clear" w:color="auto" w:fill="FFFFFF"/>
    </w:rPr>
  </w:style>
  <w:style w:type="paragraph" w:customStyle="1" w:styleId="Bodytext20">
    <w:name w:val="Body text (2)"/>
    <w:basedOn w:val="a"/>
    <w:link w:val="Bodytext2"/>
    <w:rsid w:val="00237538"/>
    <w:pPr>
      <w:widowControl w:val="0"/>
      <w:shd w:val="clear" w:color="auto" w:fill="FFFFFF"/>
      <w:spacing w:after="0" w:line="324" w:lineRule="exact"/>
    </w:pPr>
    <w:rPr>
      <w:rFonts w:ascii="Cambria" w:eastAsia="Cambria" w:hAnsi="Cambria" w:cs="Cambria"/>
      <w:sz w:val="24"/>
      <w:szCs w:val="24"/>
    </w:rPr>
  </w:style>
  <w:style w:type="character" w:customStyle="1" w:styleId="10">
    <w:name w:val="Заголовок 1 Знак"/>
    <w:basedOn w:val="a0"/>
    <w:link w:val="1"/>
    <w:rsid w:val="00B769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4">
    <w:name w:val="Гипертекстовая ссылка"/>
    <w:basedOn w:val="a0"/>
    <w:rsid w:val="00B769C9"/>
    <w:rPr>
      <w:b/>
      <w:bCs/>
      <w:color w:val="008000"/>
    </w:rPr>
  </w:style>
  <w:style w:type="character" w:customStyle="1" w:styleId="30">
    <w:name w:val="Заголовок 3 Знак"/>
    <w:basedOn w:val="a0"/>
    <w:link w:val="3"/>
    <w:uiPriority w:val="9"/>
    <w:semiHidden/>
    <w:rsid w:val="0005784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7">
    <w:name w:val="Стиль1"/>
    <w:basedOn w:val="a"/>
    <w:rsid w:val="00C2503E"/>
    <w:pPr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0A05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Exact">
    <w:name w:val="Основной текст (2) Exact"/>
    <w:basedOn w:val="a0"/>
    <w:rsid w:val="00FF7EC8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8ptExact">
    <w:name w:val="Основной текст (2) + 8 pt;Курсив Exact"/>
    <w:basedOn w:val="2Exact"/>
    <w:rsid w:val="00FF7EC8"/>
    <w:rPr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paragraph" w:customStyle="1" w:styleId="ConsPlusTitle">
    <w:name w:val="ConsPlusTitle"/>
    <w:rsid w:val="00760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45F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15B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No Spacing"/>
    <w:uiPriority w:val="1"/>
    <w:qFormat/>
    <w:rsid w:val="00615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E0DE3"/>
    <w:pPr>
      <w:widowControl w:val="0"/>
      <w:spacing w:after="0" w:line="240" w:lineRule="auto"/>
    </w:pPr>
    <w:rPr>
      <w:lang w:val="en-US"/>
    </w:rPr>
  </w:style>
  <w:style w:type="character" w:styleId="a3">
    <w:name w:val="Hyperlink"/>
    <w:basedOn w:val="a0"/>
    <w:uiPriority w:val="99"/>
    <w:semiHidden/>
    <w:unhideWhenUsed/>
    <w:rsid w:val="009E0D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DE3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C53CAC"/>
  </w:style>
  <w:style w:type="character" w:styleId="a6">
    <w:name w:val="FollowedHyperlink"/>
    <w:basedOn w:val="a0"/>
    <w:uiPriority w:val="99"/>
    <w:semiHidden/>
    <w:unhideWhenUsed/>
    <w:rsid w:val="00C53CAC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C53CA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53CA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53CA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53CA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C53CAC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C53CAC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styleId="ad">
    <w:name w:val="List Paragraph"/>
    <w:basedOn w:val="a"/>
    <w:uiPriority w:val="34"/>
    <w:qFormat/>
    <w:rsid w:val="00C53CAC"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C53CA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53CAC"/>
    <w:pPr>
      <w:widowControl w:val="0"/>
      <w:shd w:val="clear" w:color="auto" w:fill="FFFFFF"/>
      <w:spacing w:after="60" w:line="240" w:lineRule="atLeast"/>
      <w:jc w:val="center"/>
    </w:pPr>
    <w:rPr>
      <w:rFonts w:ascii="Times New Roman" w:eastAsiaTheme="minorHAnsi" w:hAnsi="Times New Roman"/>
      <w:b/>
      <w:bCs/>
      <w:sz w:val="27"/>
      <w:szCs w:val="27"/>
    </w:rPr>
  </w:style>
  <w:style w:type="character" w:customStyle="1" w:styleId="2">
    <w:name w:val="Основной текст (2)_"/>
    <w:basedOn w:val="a0"/>
    <w:link w:val="20"/>
    <w:uiPriority w:val="99"/>
    <w:locked/>
    <w:rsid w:val="00C53CA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53CAC"/>
    <w:pPr>
      <w:widowControl w:val="0"/>
      <w:shd w:val="clear" w:color="auto" w:fill="FFFFFF"/>
      <w:spacing w:after="600" w:line="274" w:lineRule="exact"/>
      <w:jc w:val="right"/>
    </w:pPr>
    <w:rPr>
      <w:rFonts w:ascii="Times New Roman" w:eastAsiaTheme="minorHAnsi" w:hAnsi="Times New Roman"/>
      <w:sz w:val="23"/>
      <w:szCs w:val="23"/>
    </w:rPr>
  </w:style>
  <w:style w:type="character" w:customStyle="1" w:styleId="10">
    <w:name w:val="Заголовок №1_"/>
    <w:basedOn w:val="a0"/>
    <w:link w:val="11"/>
    <w:uiPriority w:val="99"/>
    <w:locked/>
    <w:rsid w:val="00C53CA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1"/>
    <w:basedOn w:val="a"/>
    <w:link w:val="10"/>
    <w:uiPriority w:val="99"/>
    <w:rsid w:val="00C53CAC"/>
    <w:pPr>
      <w:widowControl w:val="0"/>
      <w:shd w:val="clear" w:color="auto" w:fill="FFFFFF"/>
      <w:spacing w:before="600" w:after="420" w:line="240" w:lineRule="atLeast"/>
      <w:outlineLvl w:val="0"/>
    </w:pPr>
    <w:rPr>
      <w:rFonts w:ascii="Times New Roman" w:eastAsiaTheme="minorHAnsi" w:hAnsi="Times New Roman"/>
      <w:b/>
      <w:bCs/>
      <w:sz w:val="27"/>
      <w:szCs w:val="27"/>
    </w:rPr>
  </w:style>
  <w:style w:type="character" w:customStyle="1" w:styleId="ae">
    <w:name w:val="Подпись к таблице_"/>
    <w:basedOn w:val="a0"/>
    <w:link w:val="af"/>
    <w:uiPriority w:val="99"/>
    <w:locked/>
    <w:rsid w:val="00C53CA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f">
    <w:name w:val="Подпись к таблице"/>
    <w:basedOn w:val="a"/>
    <w:link w:val="ae"/>
    <w:uiPriority w:val="99"/>
    <w:rsid w:val="00C53CAC"/>
    <w:pPr>
      <w:widowControl w:val="0"/>
      <w:shd w:val="clear" w:color="auto" w:fill="FFFFFF"/>
      <w:spacing w:after="0" w:line="317" w:lineRule="exact"/>
    </w:pPr>
    <w:rPr>
      <w:rFonts w:ascii="Times New Roman" w:eastAsiaTheme="minorHAnsi" w:hAnsi="Times New Roman"/>
      <w:sz w:val="27"/>
      <w:szCs w:val="27"/>
    </w:rPr>
  </w:style>
  <w:style w:type="character" w:customStyle="1" w:styleId="3Exact">
    <w:name w:val="Основной текст (3) Exact"/>
    <w:basedOn w:val="a0"/>
    <w:uiPriority w:val="99"/>
    <w:rsid w:val="00C53CAC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12">
    <w:name w:val="Заголовок №1"/>
    <w:basedOn w:val="10"/>
    <w:uiPriority w:val="99"/>
    <w:rsid w:val="00C53CAC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13">
    <w:name w:val="Основной текст Знак1"/>
    <w:basedOn w:val="a0"/>
    <w:uiPriority w:val="99"/>
    <w:locked/>
    <w:rsid w:val="00C53CAC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14">
    <w:name w:val="Основной текст + Полужирный1"/>
    <w:basedOn w:val="13"/>
    <w:uiPriority w:val="99"/>
    <w:rsid w:val="00C53CAC"/>
    <w:rPr>
      <w:rFonts w:ascii="Times New Roman" w:hAnsi="Times New Roman" w:cs="Times New Roman" w:hint="default"/>
      <w:b/>
      <w:bCs/>
      <w:sz w:val="21"/>
      <w:szCs w:val="21"/>
      <w:shd w:val="clear" w:color="auto" w:fill="FFFFFF"/>
    </w:rPr>
  </w:style>
  <w:style w:type="character" w:customStyle="1" w:styleId="15">
    <w:name w:val="Основной текст + Курсив1"/>
    <w:basedOn w:val="13"/>
    <w:uiPriority w:val="99"/>
    <w:rsid w:val="00C53CAC"/>
    <w:rPr>
      <w:rFonts w:ascii="Times New Roman" w:hAnsi="Times New Roman" w:cs="Times New Roman" w:hint="default"/>
      <w:i/>
      <w:iCs/>
      <w:sz w:val="21"/>
      <w:szCs w:val="21"/>
      <w:shd w:val="clear" w:color="auto" w:fill="FFFFFF"/>
    </w:rPr>
  </w:style>
  <w:style w:type="character" w:customStyle="1" w:styleId="af0">
    <w:name w:val="Основной текст + Полужирный"/>
    <w:basedOn w:val="13"/>
    <w:uiPriority w:val="99"/>
    <w:rsid w:val="00C53CAC"/>
    <w:rPr>
      <w:rFonts w:ascii="Times New Roman" w:hAnsi="Times New Roman" w:cs="Times New Roman" w:hint="default"/>
      <w:b/>
      <w:bCs/>
      <w:sz w:val="21"/>
      <w:szCs w:val="21"/>
      <w:shd w:val="clear" w:color="auto" w:fill="FFFFFF"/>
    </w:rPr>
  </w:style>
  <w:style w:type="character" w:customStyle="1" w:styleId="Exact">
    <w:name w:val="Основной текст Exact"/>
    <w:basedOn w:val="a0"/>
    <w:uiPriority w:val="99"/>
    <w:rsid w:val="00C53CAC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table" w:styleId="af1">
    <w:name w:val="Table Grid"/>
    <w:basedOn w:val="a1"/>
    <w:uiPriority w:val="59"/>
    <w:rsid w:val="00C53C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3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48.registrnpa.ru/" TargetMode="External"/><Relationship Id="rId5" Type="http://schemas.openxmlformats.org/officeDocument/2006/relationships/footnotes" Target="footnotes.xml"/><Relationship Id="rId61" Type="http://schemas.microsoft.com/office/2007/relationships/stylesWithEffects" Target="stylesWithEffects.xml"/><Relationship Id="rId10" Type="http://schemas.openxmlformats.org/officeDocument/2006/relationships/hyperlink" Target="http://ru48.registrnp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2020-06-24T05:05:00Z</cp:lastPrinted>
  <dcterms:created xsi:type="dcterms:W3CDTF">2020-04-23T07:42:00Z</dcterms:created>
  <dcterms:modified xsi:type="dcterms:W3CDTF">2020-06-24T05:06:00Z</dcterms:modified>
</cp:coreProperties>
</file>